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is a person or thing turned to for advice 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is to bring together for service of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 are foster and uphold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Antonyms are enthusiastic and fervent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is fixed, settled, or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Antonyms are to aprove and to 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 is to trouble or haunt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 is to reduce to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 are regret and second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Antonyms are unconcerned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Synonyms are cliff, outcrop, and jetty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is anything permeable by water, air,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 are study, and pore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is something that is elaborately or sumptuously adorned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is something that remains after a part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is 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 is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is a person or thing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 is to support, to give a boost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 is to remove, drive out of a place or position</w:t>
            </w:r>
          </w:p>
        </w:tc>
      </w:tr>
    </w:tbl>
    <w:p>
      <w:pPr>
        <w:pStyle w:val="WordBankMedium"/>
      </w:pPr>
      <w:r>
        <w:t xml:space="preserve">   annul    </w:t>
      </w:r>
      <w:r>
        <w:t xml:space="preserve">   blase    </w:t>
      </w:r>
      <w:r>
        <w:t xml:space="preserve">   bolster    </w:t>
      </w:r>
      <w:r>
        <w:t xml:space="preserve">   deplore    </w:t>
      </w:r>
      <w:r>
        <w:t xml:space="preserve">   frivolous    </w:t>
      </w:r>
      <w:r>
        <w:t xml:space="preserve">   muster    </w:t>
      </w:r>
      <w:r>
        <w:t xml:space="preserve">   nonentity    </w:t>
      </w:r>
      <w:r>
        <w:t xml:space="preserve">   obsess    </w:t>
      </w:r>
      <w:r>
        <w:t xml:space="preserve">   ornate    </w:t>
      </w:r>
      <w:r>
        <w:t xml:space="preserve">   oust    </w:t>
      </w:r>
      <w:r>
        <w:t xml:space="preserve">   peruse    </w:t>
      </w:r>
      <w:r>
        <w:t xml:space="preserve">   porous    </w:t>
      </w:r>
      <w:r>
        <w:t xml:space="preserve">   promontory    </w:t>
      </w:r>
      <w:r>
        <w:t xml:space="preserve">   prone    </w:t>
      </w:r>
      <w:r>
        <w:t xml:space="preserve">   qualm    </w:t>
      </w:r>
      <w:r>
        <w:t xml:space="preserve">   recourse    </w:t>
      </w:r>
      <w:r>
        <w:t xml:space="preserve">   residue    </w:t>
      </w:r>
      <w:r>
        <w:t xml:space="preserve">   solicitous    </w:t>
      </w:r>
      <w:r>
        <w:t xml:space="preserve">   staid    </w:t>
      </w:r>
      <w:r>
        <w:t xml:space="preserve">   sustain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2021-10-11T20:57:51Z</dcterms:created>
  <dcterms:modified xsi:type="dcterms:W3CDTF">2021-10-11T20:57:51Z</dcterms:modified>
</cp:coreProperties>
</file>