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4b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count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forgive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accuse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admit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fault</w:t>
            </w:r>
          </w:p>
        </w:tc>
      </w:tr>
    </w:tbl>
    <w:p>
      <w:pPr>
        <w:pStyle w:val="WordBankLarge"/>
      </w:pPr>
      <w:r>
        <w:t xml:space="preserve">   camioneta    </w:t>
      </w:r>
      <w:r>
        <w:t xml:space="preserve">   contra    </w:t>
      </w:r>
      <w:r>
        <w:t xml:space="preserve">   preocupado    </w:t>
      </w:r>
      <w:r>
        <w:t xml:space="preserve">   violento    </w:t>
      </w:r>
      <w:r>
        <w:t xml:space="preserve">   acusar    </w:t>
      </w:r>
      <w:r>
        <w:t xml:space="preserve">   admitir    </w:t>
      </w:r>
      <w:r>
        <w:t xml:space="preserve">   apoyar    </w:t>
      </w:r>
      <w:r>
        <w:t xml:space="preserve">   contrar    </w:t>
      </w:r>
      <w:r>
        <w:t xml:space="preserve">   chismear    </w:t>
      </w:r>
      <w:r>
        <w:t xml:space="preserve">   culpa    </w:t>
      </w:r>
      <w:r>
        <w:t xml:space="preserve">   error    </w:t>
      </w:r>
      <w:r>
        <w:t xml:space="preserve">   disculpame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4b</dc:title>
  <dcterms:created xsi:type="dcterms:W3CDTF">2021-10-11T20:58:39Z</dcterms:created>
  <dcterms:modified xsi:type="dcterms:W3CDTF">2021-10-11T20:58:39Z</dcterms:modified>
</cp:coreProperties>
</file>