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hacerlacama    </w:t>
      </w:r>
      <w:r>
        <w:t xml:space="preserve">   cortarelcésped    </w:t>
      </w:r>
      <w:r>
        <w:t xml:space="preserve">   cocinar    </w:t>
      </w:r>
      <w:r>
        <w:t xml:space="preserve">   vivir    </w:t>
      </w:r>
      <w:r>
        <w:t xml:space="preserve">   la ventana    </w:t>
      </w:r>
      <w:r>
        <w:t xml:space="preserve">   el sófa    </w:t>
      </w:r>
      <w:r>
        <w:t xml:space="preserve">   la silla    </w:t>
      </w:r>
      <w:r>
        <w:t xml:space="preserve">   la sala    </w:t>
      </w:r>
      <w:r>
        <w:t xml:space="preserve">   lapuerta    </w:t>
      </w:r>
      <w:r>
        <w:t xml:space="preserve">   elpueblo    </w:t>
      </w:r>
      <w:r>
        <w:t xml:space="preserve">   lasplantas    </w:t>
      </w:r>
      <w:r>
        <w:t xml:space="preserve">   pequeño    </w:t>
      </w:r>
      <w:r>
        <w:t xml:space="preserve">   elpatio    </w:t>
      </w:r>
      <w:r>
        <w:t xml:space="preserve">   lamesa    </w:t>
      </w:r>
      <w:r>
        <w:t xml:space="preserve">   eljardín    </w:t>
      </w:r>
      <w:r>
        <w:t xml:space="preserve">   lahabitación    </w:t>
      </w:r>
      <w:r>
        <w:t xml:space="preserve">   grande    </w:t>
      </w:r>
      <w:r>
        <w:t xml:space="preserve">   elgaraje    </w:t>
      </w:r>
      <w:r>
        <w:t xml:space="preserve">   eledificio    </w:t>
      </w:r>
      <w:r>
        <w:t xml:space="preserve">   ladirección    </w:t>
      </w:r>
      <w:r>
        <w:t xml:space="preserve">   elcomedor    </w:t>
      </w:r>
      <w:r>
        <w:t xml:space="preserve">   la cocina    </w:t>
      </w:r>
      <w:r>
        <w:t xml:space="preserve">   la ciudad    </w:t>
      </w:r>
      <w:r>
        <w:t xml:space="preserve">   la calle    </w:t>
      </w:r>
      <w:r>
        <w:t xml:space="preserve">   elbaño    </w:t>
      </w:r>
      <w:r>
        <w:t xml:space="preserve">   elapartamento    </w:t>
      </w:r>
      <w:r>
        <w:t xml:space="preserve">   lasfueras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5.2</dc:title>
  <dcterms:created xsi:type="dcterms:W3CDTF">2021-10-11T20:58:02Z</dcterms:created>
  <dcterms:modified xsi:type="dcterms:W3CDTF">2021-10-11T20:58:02Z</dcterms:modified>
</cp:coreProperties>
</file>