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5.2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its no big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itś no big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itś alright 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take care of my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behind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wash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the 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seems unfair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your address?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out the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 pain!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one, nobody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close to </w:t>
            </w:r>
          </w:p>
        </w:tc>
      </w:tr>
    </w:tbl>
    <w:p>
      <w:pPr>
        <w:pStyle w:val="WordBankLarge"/>
      </w:pPr>
      <w:r>
        <w:t xml:space="preserve">   cocinar    </w:t>
      </w:r>
      <w:r>
        <w:t xml:space="preserve">   cortar el césped    </w:t>
      </w:r>
      <w:r>
        <w:t xml:space="preserve">   hacer la cama    </w:t>
      </w:r>
      <w:r>
        <w:t xml:space="preserve">   hacer los quehaceres    </w:t>
      </w:r>
      <w:r>
        <w:t xml:space="preserve">   limpiar    </w:t>
      </w:r>
      <w:r>
        <w:t xml:space="preserve">   sacar la basura     </w:t>
      </w:r>
      <w:r>
        <w:t xml:space="preserve">   pasar la aspiradora    </w:t>
      </w:r>
      <w:r>
        <w:t xml:space="preserve">   cuidar a mi hermano    </w:t>
      </w:r>
      <w:r>
        <w:t xml:space="preserve">   lavar los platos    </w:t>
      </w:r>
      <w:r>
        <w:t xml:space="preserve">   no es un gran cosa    </w:t>
      </w:r>
      <w:r>
        <w:t xml:space="preserve">   no es un gran cosa    </w:t>
      </w:r>
      <w:r>
        <w:t xml:space="preserve">   me parece bien    </w:t>
      </w:r>
      <w:r>
        <w:t xml:space="preserve">   me parece injusto    </w:t>
      </w:r>
      <w:r>
        <w:t xml:space="preserve">   ¡Qué lata!    </w:t>
      </w:r>
      <w:r>
        <w:t xml:space="preserve">   siempre    </w:t>
      </w:r>
      <w:r>
        <w:t xml:space="preserve">   casi    </w:t>
      </w:r>
      <w:r>
        <w:t xml:space="preserve">   nunca    </w:t>
      </w:r>
      <w:r>
        <w:t xml:space="preserve">   nadie    </w:t>
      </w:r>
      <w:r>
        <w:t xml:space="preserve">   tampoco    </w:t>
      </w:r>
      <w:r>
        <w:t xml:space="preserve">   nada    </w:t>
      </w:r>
      <w:r>
        <w:t xml:space="preserve">   a veces    </w:t>
      </w:r>
      <w:r>
        <w:t xml:space="preserve">   al lado de    </w:t>
      </w:r>
      <w:r>
        <w:t xml:space="preserve">   cerca de    </w:t>
      </w:r>
      <w:r>
        <w:t xml:space="preserve">   debajo de    </w:t>
      </w:r>
      <w:r>
        <w:t xml:space="preserve">   delante de    </w:t>
      </w:r>
      <w:r>
        <w:t xml:space="preserve">   detrás de    </w:t>
      </w:r>
      <w:r>
        <w:t xml:space="preserve">   encima de    </w:t>
      </w:r>
      <w:r>
        <w:t xml:space="preserve">   lejos de    </w:t>
      </w:r>
      <w:r>
        <w:t xml:space="preserve">   ¿Cuál es tu durección?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5.2</dc:title>
  <dcterms:created xsi:type="dcterms:W3CDTF">2021-10-11T20:58:05Z</dcterms:created>
  <dcterms:modified xsi:type="dcterms:W3CDTF">2021-10-11T20:58:05Z</dcterms:modified>
</cp:coreProperties>
</file>