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Tobillo    </w:t>
      </w:r>
      <w:r>
        <w:t xml:space="preserve">   Rodilla    </w:t>
      </w:r>
      <w:r>
        <w:t xml:space="preserve">   Hueso    </w:t>
      </w:r>
      <w:r>
        <w:t xml:space="preserve">   Hombro    </w:t>
      </w:r>
      <w:r>
        <w:t xml:space="preserve">   Espalda    </w:t>
      </w:r>
      <w:r>
        <w:t xml:space="preserve">   Cuello    </w:t>
      </w:r>
      <w:r>
        <w:t xml:space="preserve">   Torcerse    </w:t>
      </w:r>
      <w:r>
        <w:t xml:space="preserve">   Cortarse    </w:t>
      </w:r>
      <w:r>
        <w:t xml:space="preserve">   Me caigo    </w:t>
      </w:r>
      <w:r>
        <w:t xml:space="preserve">   Caerse    </w:t>
      </w:r>
      <w:r>
        <w:t xml:space="preserve">   Accidente    </w:t>
      </w:r>
      <w:r>
        <w:t xml:space="preserve">   Yeso    </w:t>
      </w:r>
      <w:r>
        <w:t xml:space="preserve">   Venda    </w:t>
      </w:r>
      <w:r>
        <w:t xml:space="preserve">   Radiografia    </w:t>
      </w:r>
      <w:r>
        <w:t xml:space="preserve">   Puntadas    </w:t>
      </w:r>
      <w:r>
        <w:t xml:space="preserve">   Pastillas    </w:t>
      </w:r>
      <w:r>
        <w:t xml:space="preserve">   Muletas    </w:t>
      </w:r>
      <w:r>
        <w:t xml:space="preserve">   Medicina    </w:t>
      </w:r>
      <w:r>
        <w:t xml:space="preserve">   Inyeccion    </w:t>
      </w:r>
      <w:r>
        <w:t xml:space="preserve">   Examinar    </w:t>
      </w:r>
      <w:r>
        <w:t xml:space="preserve">   Enfermo    </w:t>
      </w:r>
      <w:r>
        <w:t xml:space="preserve">   Doler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5B</dc:title>
  <dcterms:created xsi:type="dcterms:W3CDTF">2021-10-11T20:57:45Z</dcterms:created>
  <dcterms:modified xsi:type="dcterms:W3CDTF">2021-10-11T20:57:45Z</dcterms:modified>
</cp:coreProperties>
</file>