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error; absolutely dependable(adj)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done or attained; superficial; ready, fluent, easily shown but not sincerely felt(adj)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Fierce and cruel; aggressive; deadly, destructive; scathingly harsh(adj)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Unconquerable, refusing to yield(adj)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poisonous; full of malice; spiteful(adj)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Unselfish, concerned with the welfare of others(adj)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difference; a lack of agreement(noun)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lack, scarcity, inadequate supply; a famine(noun)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a sharp sensation; stinging, biting(adj)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Rashness, boldness(noun)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Dearth    </w:t>
      </w:r>
      <w:r>
        <w:t xml:space="preserve">   Discrepancy    </w:t>
      </w:r>
      <w:r>
        <w:t xml:space="preserve">   Facile    </w:t>
      </w:r>
      <w:r>
        <w:t xml:space="preserve">   Indomitable    </w:t>
      </w:r>
      <w:r>
        <w:t xml:space="preserve">   Infallible    </w:t>
      </w:r>
      <w:r>
        <w:t xml:space="preserve">   Pungent    </w:t>
      </w:r>
      <w:r>
        <w:t xml:space="preserve">   Temerity    </w:t>
      </w:r>
      <w:r>
        <w:t xml:space="preserve">   Truculent 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2021-10-11T20:58:20Z</dcterms:created>
  <dcterms:modified xsi:type="dcterms:W3CDTF">2021-10-11T20:58:20Z</dcterms:modified>
</cp:coreProperties>
</file>