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5</w:t>
      </w:r>
    </w:p>
    <w:p>
      <w:pPr>
        <w:pStyle w:val="Questions"/>
      </w:pPr>
      <w:r>
        <w:t xml:space="preserve">1. AENPYHPI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YLGSTLSIOCI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NYLXTIACLAYS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PCAGAOSTE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AATRMCID IOLF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XTYNAS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RSODUIEBNAT CUELAS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ACMSTSIEINT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MSEISNCAT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BSHIRU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LSYOILMSG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CACIYOEHYLCLSDN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SSTASIEEYHN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PGSITSOMCAEA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ESHCOENCDY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CEOEDPSTGAA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EIPINPACH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ACYTAIDALMRL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HICTURIBS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NDIUISOTBANOR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EHSEICTSTNY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</dc:title>
  <dcterms:created xsi:type="dcterms:W3CDTF">2021-10-11T20:58:25Z</dcterms:created>
  <dcterms:modified xsi:type="dcterms:W3CDTF">2021-10-11T20:58:25Z</dcterms:modified>
</cp:coreProperties>
</file>