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assigned to an element in chemical combination that represents the number of electrons lost or gained by an atom of that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in which a single compound breaks down into two or more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insoluble solid that emerges from a liquid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metals ranked in order of decreasing reactivity to displace hydrogen gas from water and acid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property of a solid, liquid, or gaseous substance that allows it to dissolve in a solvent.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in which two or more simple substances combine to form a more complex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reaction in which an element reacts with a compound and takes the place of another element in that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tendency of a substance to undergo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reaction in which one of the products is a precipitate.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half-reaction in which a chemical species decreases its oxidation number, usually by gaining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reaction in which an acid and a base react quantitatively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in which two compounds react, and the cation and the anion of the two reactants switch places, forming two new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equation for a reaction which lists only the pieces participating in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reaction in which a transfer of electrons occurs between two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in which something reacts with oxygen in order to create a product of carbon dioxide and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</dc:title>
  <dcterms:created xsi:type="dcterms:W3CDTF">2021-10-11T20:57:23Z</dcterms:created>
  <dcterms:modified xsi:type="dcterms:W3CDTF">2021-10-11T20:57:23Z</dcterms:modified>
</cp:coreProperties>
</file>