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#5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disguise or conceal, deliberately give a false impression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developed or created at the very beginning; going back to the most ancient times or earliest stage; fundamental, basic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lacking in spirit and strength; ineffective, weak; irresponsible, unreliable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a gelatinous or gluey quality, lacking in easy movement or fluidity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real, having a  solid base; considerable in number or amount; meaningful and on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display clearly, to make evident, to provoke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wicked, depraved, devoid of moral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nearness in place or time; kinship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belief, mental acceptance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usual or expected; not in character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#5</dc:title>
  <dcterms:created xsi:type="dcterms:W3CDTF">2021-10-11T20:56:51Z</dcterms:created>
  <dcterms:modified xsi:type="dcterms:W3CDTF">2021-10-11T20:56:51Z</dcterms:modified>
</cp:coreProperties>
</file>