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aimlessly; wander lazily; move along a winding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minor importance; only slightly connected with what is essential;hesitate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really noticeable or eye-catching; inconspicuous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specialized language of people in the same profession.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prove the truth of; confirm;verify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Lightness of manner or speech;humor;silliness.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scarcity;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expressive and persuasive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Abundant; in plentiful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back forth, mentally, from one alternative to another, hesitate.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 Crossword puzzle</dc:title>
  <dcterms:created xsi:type="dcterms:W3CDTF">2021-10-11T20:58:11Z</dcterms:created>
  <dcterms:modified xsi:type="dcterms:W3CDTF">2021-10-11T20:58:11Z</dcterms:modified>
</cp:coreProperties>
</file>