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5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Addition of an adjacent, coordinate, explanatory or descriptive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Omission of a word or short phrase easily understood in context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Creating a list of items using similar grammatical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Placing contrasting words next to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statement that is self-contradictory on the surface, yet seems to evoke a truth nonetheless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Series of similarly structured elements having the same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make a change without interruption from one activity, topic, scene, or part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Repetition of the same word or group of words at the beginning of successive clauses, sentences,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artful deviation from the normal arrangement of words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Similarity of structure in a pair or series of related words, phrases, or clauses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expression used to convey meaning or heighten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Juxtaposition of contrasting words or ideas (often, though not always, in parallel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repetition of the same word or clause after intervening matter, More strictly, repetition at the end of a line, phrase, or clause of the word or words that occurred at the beginning of the same line, phrase, or clause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Generally, the arrangement of words, phrases, or clauses in an order of increasing importance, often in parallel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Ending a series of lines, phrases, clauses, sentences, or with the same word or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omission of conjunctions between clauses, often resulting in a hurried rhythm or vehement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Employing many conjunctions between clauses, often slowing the tempo or rhythm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artful deviation from the normal arrangement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Repetition of words, in successive clauses, reverse grammatical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repetition of the last word from the previous line, clause, or sentence at the beginning of the next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Insertion of a verbal unit that interrupts normal syntactical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Placing two ordinarily opposing terms adjacent to one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5 Part 1</dc:title>
  <dcterms:created xsi:type="dcterms:W3CDTF">2021-10-11T20:57:34Z</dcterms:created>
  <dcterms:modified xsi:type="dcterms:W3CDTF">2021-10-11T20:57:34Z</dcterms:modified>
</cp:coreProperties>
</file>