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5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slide uncontrollably on the wet surface of a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coherent, typically large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forces acting in opposite directions on an object, and equal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heavy object, especially one being lifted or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 or energy as an attribute of physical action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frictional force air exerts against a moving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or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Forces that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constant speed that a freely falling object eventually reaches when the resistance of the medium through which it is falling prevents further acceleration.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instance of one moving object or person striking violently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friction that exists between a stationary object and the surface on which it's 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moving of something from its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at rest stays at rest and an object in motion stays in motion with the same speed and in the same direction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vehicle's capacity to gain speed within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rate at which someone or something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of time as measured in hours and minutes past midnight or 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tendency to do nothing or to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quantity of motion of a moving body, measured as a product of its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that attracts a body toward the center of the earth, or toward any other physical body having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 Puzzle</dc:title>
  <dcterms:created xsi:type="dcterms:W3CDTF">2021-10-11T20:57:23Z</dcterms:created>
  <dcterms:modified xsi:type="dcterms:W3CDTF">2021-10-11T20:57:23Z</dcterms:modified>
</cp:coreProperties>
</file>