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6.2- 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pan    </w:t>
      </w:r>
      <w:r>
        <w:t xml:space="preserve">   naranja    </w:t>
      </w:r>
      <w:r>
        <w:t xml:space="preserve">   maíz    </w:t>
      </w:r>
      <w:r>
        <w:t xml:space="preserve">   huevo    </w:t>
      </w:r>
      <w:r>
        <w:t xml:space="preserve">   espinacas    </w:t>
      </w:r>
      <w:r>
        <w:t xml:space="preserve">   durazno    </w:t>
      </w:r>
      <w:r>
        <w:t xml:space="preserve">   desayuno    </w:t>
      </w:r>
      <w:r>
        <w:t xml:space="preserve">   desayunar    </w:t>
      </w:r>
      <w:r>
        <w:t xml:space="preserve">   chocolate    </w:t>
      </w:r>
      <w:r>
        <w:t xml:space="preserve">   cereales    </w:t>
      </w:r>
      <w:r>
        <w:t xml:space="preserve">   cenar    </w:t>
      </w:r>
      <w:r>
        <w:t xml:space="preserve">   cena    </w:t>
      </w:r>
      <w:r>
        <w:t xml:space="preserve">   carne    </w:t>
      </w:r>
      <w:r>
        <w:t xml:space="preserve">   cáfe(conleche)    </w:t>
      </w:r>
      <w:r>
        <w:t xml:space="preserve">   bróculi    </w:t>
      </w:r>
      <w:r>
        <w:t xml:space="preserve">   arroz    </w:t>
      </w:r>
      <w:r>
        <w:t xml:space="preserve">   almorzar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6.2- La Comida</dc:title>
  <dcterms:created xsi:type="dcterms:W3CDTF">2021-10-11T20:58:13Z</dcterms:created>
  <dcterms:modified xsi:type="dcterms:W3CDTF">2021-10-11T20:58:13Z</dcterms:modified>
</cp:coreProperties>
</file>