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6.2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coffee</w:t>
            </w:r>
          </w:p>
        </w:tc>
      </w:tr>
    </w:tbl>
    <w:p>
      <w:pPr>
        <w:pStyle w:val="WordBankLarge"/>
      </w:pPr>
      <w:r>
        <w:t xml:space="preserve">   almorzar    </w:t>
      </w:r>
      <w:r>
        <w:t xml:space="preserve">   ELARROZ    </w:t>
      </w:r>
      <w:r>
        <w:t xml:space="preserve">   ELBRÓCULI    </w:t>
      </w:r>
      <w:r>
        <w:t xml:space="preserve">   ELCAFÉ    </w:t>
      </w:r>
      <w:r>
        <w:t xml:space="preserve">   LACARNE    </w:t>
      </w:r>
      <w:r>
        <w:t xml:space="preserve">   LACENA    </w:t>
      </w:r>
      <w:r>
        <w:t xml:space="preserve">   CENAR    </w:t>
      </w:r>
      <w:r>
        <w:t xml:space="preserve">   LOSCEREALES    </w:t>
      </w:r>
      <w:r>
        <w:t xml:space="preserve">   ELCHOCOLATE    </w:t>
      </w:r>
      <w:r>
        <w:t xml:space="preserve">   DESAYUNAR    </w:t>
      </w:r>
      <w:r>
        <w:t xml:space="preserve">   ELDESAYUNO    </w:t>
      </w:r>
      <w:r>
        <w:t xml:space="preserve">   ELDURAZNO    </w:t>
      </w:r>
      <w:r>
        <w:t xml:space="preserve">   LASESPINACAS    </w:t>
      </w:r>
      <w:r>
        <w:t xml:space="preserve">   ELHORNO    </w:t>
      </w:r>
      <w:r>
        <w:t xml:space="preserve">   ELHUEVO    </w:t>
      </w:r>
      <w:r>
        <w:t xml:space="preserve">   ELMAÍZ    </w:t>
      </w:r>
      <w:r>
        <w:t xml:space="preserve">   LAMANZANA    </w:t>
      </w:r>
      <w:r>
        <w:t xml:space="preserve">   LANARANJA    </w:t>
      </w:r>
      <w:r>
        <w:t xml:space="preserve">   ELPAN    </w:t>
      </w:r>
      <w:r>
        <w:t xml:space="preserve">   ELPASTEL    </w:t>
      </w:r>
      <w:r>
        <w:t xml:space="preserve">   ELPESCADO    </w:t>
      </w:r>
      <w:r>
        <w:t xml:space="preserve">   ELPOLLO    </w:t>
      </w:r>
      <w:r>
        <w:t xml:space="preserve">   ELTOCINO    </w:t>
      </w:r>
      <w:r>
        <w:t xml:space="preserve">   LAZANAHORIA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6.2</dc:title>
  <dcterms:created xsi:type="dcterms:W3CDTF">2021-10-11T20:58:18Z</dcterms:created>
  <dcterms:modified xsi:type="dcterms:W3CDTF">2021-10-11T20:58:18Z</dcterms:modified>
</cp:coreProperties>
</file>