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#6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or process of transmitting something or the state of being transmitted.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fact or phenomenon of light, radio waves, etc. being deflected in passing obliquely through the interface between one medium and another or through a medium of varying density.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top of a wave (the name for a wave top).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distance between successive crests of a wave, especially points in a sound wave or electromagnetic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wave of compression and rarefaction, by which sound is propagated in an elastic medium such as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ripple in a pond is an example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an electromagnetic wave.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waves that pass a fixed place in a given amount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sponge is soaking up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wave vibrating in the direction of propagation.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Sound waves are an example of ___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wave vibrating at right angles to the direction of its propagation.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throwing back by a body or surface of light, heat, or sound without absorbing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that makes possible the transfer of energy from one location to another, especially through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 high sea wave caused by an earthquake, submarine landslide, or other disturbance.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speed at which a wave travels.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#6</dc:title>
  <dcterms:created xsi:type="dcterms:W3CDTF">2021-10-11T20:57:29Z</dcterms:created>
  <dcterms:modified xsi:type="dcterms:W3CDTF">2021-10-11T20:57:29Z</dcterms:modified>
</cp:coreProperties>
</file>