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6 &amp; 7 LOTF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rich and profuse in growth; lush.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deep unhappiness of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over the place, position, or role of (someone or 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in keeping with good taste and propriety.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appearing forced or overly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 or lie in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teasing and contemptuous language or behavior directed at a particular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feeling of great pleasure; delight.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modest or shy because of a lack of self-confidence.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have an angry or sullen look on one's face; scowl.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rugby.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active hostility or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anxiety or fear that something bad or unpleasant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creature with the form of a sea serpent in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wave or flourish (something, especially a weapon) as a threat or in anger or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sam and eric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profoundly wise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waterfall, typically one of several that fall in stages down a steep rocky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one extremely angry and impatient; very annoying.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enough; adequate.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and translucent.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seeming difficult to deal with in anticipation; intimidating.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struggle or stagger helplessly or clumsily in water or mud.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way that attempts to avoid notice or attention; secretively.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shall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rudely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 means of scientific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allow oneself to enjoy the pleasure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making one extremely angry and impatient; very annoying.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climb, move, or get in or out of something in an awkward and laborious way, typically using both hands and feet.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6 &amp; 7 LOTF</dc:title>
  <dcterms:created xsi:type="dcterms:W3CDTF">2021-10-11T20:58:49Z</dcterms:created>
  <dcterms:modified xsi:type="dcterms:W3CDTF">2021-10-11T20:58:49Z</dcterms:modified>
</cp:coreProperties>
</file>