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#6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roaming from place to place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benefit; a blessing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sprout and grow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cause groups to cling to opposing ideas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feature unique to a certain person or 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persuade gently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relating to punishment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unusual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wealthy, powerful person, especially in business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flexible and graceful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threaten with danger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scold angrily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fill to satisfaction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citizen soldiers, called to serve in emergencies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destroy or be destroyed gradually, as though eaten away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#6</dc:title>
  <dcterms:created xsi:type="dcterms:W3CDTF">2021-10-11T20:57:00Z</dcterms:created>
  <dcterms:modified xsi:type="dcterms:W3CDTF">2021-10-11T20:57:00Z</dcterms:modified>
</cp:coreProperties>
</file>