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Ameliorate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Used to avoid directly naming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Circumvent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avoid through craftiness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Unacceptable veiws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Very 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Dimunitive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Forced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Euphemism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Food or drink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Expendable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improve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Able to be reused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Infirmity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feeling of uneasiness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Expressing hatred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Recompense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defect of the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treat with scorn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overlook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6 Review</dc:title>
  <dcterms:created xsi:type="dcterms:W3CDTF">2021-10-11T20:58:26Z</dcterms:created>
  <dcterms:modified xsi:type="dcterms:W3CDTF">2021-10-11T20:58:26Z</dcterms:modified>
</cp:coreProperties>
</file>