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animal pequeno y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nadan en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 de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los peces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mucha agua por todas lados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 lece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rey de 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a raya de negro y naranja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costa del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balancearse de los arbols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animal muy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OINK!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tierra seca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movimento de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hacen 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area en el lado de mar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quemadura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alto y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vas a 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luz en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animal de pascua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caminamos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clima maloliente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el fondo del mar con 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viento rapido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muy seco y sin plantas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vuela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clima cálido pero no húmedo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mirada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 en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ruido en el aire durante la tormenta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muchos arboles tropicales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6</dc:title>
  <dcterms:created xsi:type="dcterms:W3CDTF">2021-10-11T20:57:59Z</dcterms:created>
  <dcterms:modified xsi:type="dcterms:W3CDTF">2021-10-11T20:57:59Z</dcterms:modified>
</cp:coreProperties>
</file>