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kindly,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talkative, chatty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examine,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opponent,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reduce, relieve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realistic,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harmless,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lost,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boring,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calm, 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strict, harsh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unnecessary, inessential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charm, enchant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brighten, enlighten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unpredictable, 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unaware, clueless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everlasting,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accurate,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weary,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clearheaded, sensible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2021-10-11T20:55:29Z</dcterms:created>
  <dcterms:modified xsi:type="dcterms:W3CDTF">2021-10-11T20:55:29Z</dcterms:modified>
</cp:coreProperties>
</file>