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7-9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disturb the composure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Extreme poverty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Lacking in self-control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talk a great deal in a foolish or aimless fashion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Light and airy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greedy desire, particularly for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Infamy resulting from hateful 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Untidy, careless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a large, bulky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object of intense dislike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Breaking of a law or obligation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Gaunt, resembling a corpse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Treachery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cleanse, purify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lower in character, quality, or value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7-9</dc:title>
  <dcterms:created xsi:type="dcterms:W3CDTF">2021-10-11T20:58:45Z</dcterms:created>
  <dcterms:modified xsi:type="dcterms:W3CDTF">2021-10-11T20:58:45Z</dcterms:modified>
</cp:coreProperties>
</file>