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 parte de tu cuerpo lo usuas para respirar.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Algunos usan esto para secarse el pelo.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 se llama cuando te _____el cuerpo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Usas esto para secarte el cuerpo.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llegas _____al trabajo hay consequenias.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Algunos se levantan ________ para la escuela.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comes el desayuno cuando?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 _____ no quieres ir a la escuela.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 parte de tu cuerpo te sostiene.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 parte de tu cuerpo esta en tu cara. La usas para comer.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7</dc:title>
  <dcterms:created xsi:type="dcterms:W3CDTF">2021-10-11T20:57:14Z</dcterms:created>
  <dcterms:modified xsi:type="dcterms:W3CDTF">2021-10-11T20:57:14Z</dcterms:modified>
</cp:coreProperties>
</file>