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completely empty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 or occur at a date earlier than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highest quality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undeveloped; basic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available in large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given form to, "unrealized plans"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regain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height of an object or point in relation to sea level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great knowledge or insight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entirely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great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7</dc:title>
  <dcterms:created xsi:type="dcterms:W3CDTF">2021-10-11T20:57:55Z</dcterms:created>
  <dcterms:modified xsi:type="dcterms:W3CDTF">2021-10-11T20:57:55Z</dcterms:modified>
</cp:coreProperties>
</file>