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7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great or intense having or showing great knowledge or insight.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Entirely; 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little value or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maintained at a certain rate or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Exist or occur at a date earlier than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Existing or available in large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Involving or limited to basic principles, relating to immature, or undeveloped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regain life, consciousness, or strength.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Empty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given form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great power, influence, 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height of an object or point in relation to sea level or ground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Distinguishing quality or characteristic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the highest quality or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in movement, action, or 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7 Crossword Puzzle</dc:title>
  <dcterms:created xsi:type="dcterms:W3CDTF">2021-10-11T20:57:53Z</dcterms:created>
  <dcterms:modified xsi:type="dcterms:W3CDTF">2021-10-11T20:57:53Z</dcterms:modified>
</cp:coreProperties>
</file>