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Vocab 7</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17</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38</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43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makes it possible for students to apply to any of the 456 participating schools</w:t>
            </w:r>
          </w:p>
          <w:p>
            <w:pPr>
              <w:keepLines/>
              <w:pStyle w:val="CluesTiny"/>
            </w:pPr>
            <w:r>
              <w:rPr>
                <w:b w:val="true"/>
                <w:bCs w:val="true"/>
              </w:rPr>
              <w:t xml:space="preserve">5. </w:t>
            </w:r>
            <w:r>
              <w:t xml:space="preserve">an international association of high school and college students and teachers of marketing, management and entrepreneurship in business, finance, hospitality, and marketing sales and service. The organization prepares leaders and entrepreneurs for careers and education in marketing, finance, hospitality, management, and other business areas.</w:t>
            </w:r>
          </w:p>
          <w:p>
            <w:pPr>
              <w:keepLines/>
              <w:pStyle w:val="CluesTiny"/>
            </w:pPr>
            <w:r>
              <w:rPr>
                <w:b w:val="true"/>
                <w:bCs w:val="true"/>
              </w:rPr>
              <w:t xml:space="preserve">10. </w:t>
            </w:r>
            <w:r>
              <w:t xml:space="preserve">- any education after high school (that means stuff besides going to college!)</w:t>
            </w:r>
          </w:p>
          <w:p>
            <w:pPr>
              <w:keepLines/>
              <w:pStyle w:val="CluesTiny"/>
            </w:pPr>
            <w:r>
              <w:rPr>
                <w:b w:val="true"/>
                <w:bCs w:val="true"/>
              </w:rPr>
              <w:t xml:space="preserve">12. </w:t>
            </w:r>
            <w:r>
              <w:t xml:space="preserve">a person who has control or direction of an institution, business, etc., or of a part, division, or phase of it.</w:t>
            </w:r>
          </w:p>
          <w:p>
            <w:pPr>
              <w:keepLines/>
              <w:pStyle w:val="CluesTiny"/>
            </w:pPr>
            <w:r>
              <w:rPr>
                <w:b w:val="true"/>
                <w:bCs w:val="true"/>
              </w:rPr>
              <w:t xml:space="preserve">13. </w:t>
            </w:r>
            <w:r>
              <w:t xml:space="preserve">to cultivate people who can be helpful to one professionally, especially in finding employment or moving to a higher position</w:t>
            </w:r>
          </w:p>
          <w:p>
            <w:pPr>
              <w:keepLines/>
              <w:pStyle w:val="CluesTiny"/>
            </w:pPr>
            <w:r>
              <w:rPr>
                <w:b w:val="true"/>
                <w:bCs w:val="true"/>
              </w:rPr>
              <w:t xml:space="preserve">15. </w:t>
            </w:r>
            <w:r>
              <w:t xml:space="preserve">acronym for Bachelor of Arts and Bachelor of Science. Both degrees can be earned at four-year colleges. </w:t>
            </w:r>
          </w:p>
          <w:p>
            <w:pPr>
              <w:keepLines/>
              <w:pStyle w:val="CluesTiny"/>
            </w:pPr>
            <w:r>
              <w:rPr>
                <w:b w:val="true"/>
                <w:bCs w:val="true"/>
              </w:rPr>
              <w:t xml:space="preserve">20. </w:t>
            </w:r>
            <w:r>
              <w:t xml:space="preserve">a program that allows students to work part time during the school year as part of their financial aid package</w:t>
            </w:r>
          </w:p>
          <w:p>
            <w:pPr>
              <w:keepLines/>
              <w:pStyle w:val="CluesTiny"/>
            </w:pPr>
            <w:r>
              <w:rPr>
                <w:b w:val="true"/>
                <w:bCs w:val="true"/>
              </w:rPr>
              <w:t xml:space="preserve">24. </w:t>
            </w:r>
            <w:r>
              <w:t xml:space="preserve">- a wise and trusted counselor or teacher.</w:t>
            </w:r>
          </w:p>
          <w:p>
            <w:pPr>
              <w:keepLines/>
              <w:pStyle w:val="CluesTiny"/>
            </w:pPr>
            <w:r>
              <w:rPr>
                <w:b w:val="true"/>
                <w:bCs w:val="true"/>
              </w:rPr>
              <w:t xml:space="preserve">26. </w:t>
            </w:r>
            <w:r>
              <w:t xml:space="preserve">- a type of financial aid available to students and parents. Loans must be repaid. Payments typically begin once the student finishes (or leaves) school.</w:t>
            </w:r>
          </w:p>
          <w:p>
            <w:pPr>
              <w:keepLines/>
              <w:pStyle w:val="CluesTiny"/>
            </w:pPr>
            <w:r>
              <w:rPr>
                <w:b w:val="true"/>
                <w:bCs w:val="true"/>
              </w:rPr>
              <w:t xml:space="preserve">27. </w:t>
            </w:r>
            <w:r>
              <w:t xml:space="preserve">a group of employers which require similar skills from their employees</w:t>
            </w:r>
          </w:p>
          <w:p>
            <w:pPr>
              <w:keepLines/>
              <w:pStyle w:val="CluesTiny"/>
            </w:pPr>
            <w:r>
              <w:rPr>
                <w:b w:val="true"/>
                <w:bCs w:val="true"/>
              </w:rPr>
              <w:t xml:space="preserve">28. </w:t>
            </w:r>
            <w:r>
              <w:t xml:space="preserve">acronym for Career and Technical Education</w:t>
            </w:r>
          </w:p>
          <w:p>
            <w:pPr>
              <w:keepLines/>
              <w:pStyle w:val="CluesTiny"/>
            </w:pPr>
            <w:r>
              <w:rPr>
                <w:b w:val="true"/>
                <w:bCs w:val="true"/>
              </w:rPr>
              <w:t xml:space="preserve">30. </w:t>
            </w:r>
            <w:r>
              <w:t xml:space="preserve">the action or business of promoting and selling products or services, including advertising. </w:t>
            </w:r>
          </w:p>
          <w:p>
            <w:pPr>
              <w:keepLines/>
              <w:pStyle w:val="CluesTiny"/>
            </w:pPr>
            <w:r>
              <w:rPr>
                <w:b w:val="true"/>
                <w:bCs w:val="true"/>
              </w:rPr>
              <w:t xml:space="preserve">31. </w:t>
            </w:r>
            <w:r>
              <w:t xml:space="preserve">must be done, no exceptions</w:t>
            </w:r>
          </w:p>
          <w:p>
            <w:pPr>
              <w:keepLines/>
              <w:pStyle w:val="CluesTiny"/>
            </w:pPr>
            <w:r>
              <w:rPr>
                <w:b w:val="true"/>
                <w:bCs w:val="true"/>
              </w:rPr>
              <w:t xml:space="preserve">32. </w:t>
            </w:r>
            <w:r>
              <w:t xml:space="preserve">acronym for Master of Arts. </w:t>
            </w:r>
          </w:p>
          <w:p>
            <w:pPr>
              <w:keepLines/>
              <w:pStyle w:val="CluesTiny"/>
            </w:pPr>
            <w:r>
              <w:rPr>
                <w:b w:val="true"/>
                <w:bCs w:val="true"/>
              </w:rPr>
              <w:t xml:space="preserve">33. </w:t>
            </w:r>
            <w:r>
              <w:t xml:space="preserve">a group of businesses offering similar products or services</w:t>
            </w:r>
          </w:p>
          <w:p>
            <w:pPr>
              <w:keepLines/>
              <w:pStyle w:val="CluesTiny"/>
            </w:pPr>
            <w:r>
              <w:rPr>
                <w:b w:val="true"/>
                <w:bCs w:val="true"/>
              </w:rPr>
              <w:t xml:space="preserve">35. </w:t>
            </w:r>
            <w:r>
              <w:t xml:space="preserve"> a person who designs, builds, or maintains engines, machines, or public works. </w:t>
            </w:r>
          </w:p>
          <w:p>
            <w:pPr>
              <w:keepLines/>
              <w:pStyle w:val="CluesTiny"/>
            </w:pPr>
            <w:r>
              <w:rPr>
                <w:b w:val="true"/>
                <w:bCs w:val="true"/>
              </w:rPr>
              <w:t xml:space="preserve">36. </w:t>
            </w:r>
            <w:r>
              <w:t xml:space="preserve">extra resources the employer provides a salaried employee, typically includes medical insurance and payments toward retirement</w:t>
            </w:r>
          </w:p>
          <w:p>
            <w:pPr>
              <w:keepLines/>
              <w:pStyle w:val="CluesTiny"/>
            </w:pPr>
            <w:r>
              <w:rPr>
                <w:b w:val="true"/>
                <w:bCs w:val="true"/>
              </w:rPr>
              <w:t xml:space="preserve">39. </w:t>
            </w:r>
            <w:r>
              <w:t xml:space="preserve">- the area of the college that works with the students on using grants and loans to pay for college. Your FAFSA information is shared with the financial aid offices of your top college choices.</w:t>
            </w:r>
          </w:p>
          <w:p>
            <w:pPr>
              <w:keepLines/>
              <w:pStyle w:val="CluesTiny"/>
            </w:pPr>
            <w:r>
              <w:rPr>
                <w:b w:val="true"/>
                <w:bCs w:val="true"/>
              </w:rPr>
              <w:t xml:space="preserve">41. </w:t>
            </w:r>
            <w:r>
              <w:t xml:space="preserve">Each college typically requires students to fill out an application that incluces: academic records, personal essays, letters of recommendation, extracurriculars, SAT or ACT test scores. Deadlines are unique to each school, and are published on their website. There is typically a fee for sending in the application.</w:t>
            </w:r>
          </w:p>
          <w:p>
            <w:pPr>
              <w:keepLines/>
              <w:pStyle w:val="CluesTiny"/>
            </w:pPr>
            <w:r>
              <w:rPr>
                <w:b w:val="true"/>
                <w:bCs w:val="true"/>
              </w:rPr>
              <w:t xml:space="preserve">42. </w:t>
            </w:r>
            <w:r>
              <w:t xml:space="preserve">a fixed regular payment, typically paid on a monthly or biweekly basis but often written as one annual sum, (ex. "His salary is $32,000.") made by an employer to an employee, especially a professional or white-collar worker. </w:t>
            </w:r>
          </w:p>
          <w:p>
            <w:pPr>
              <w:keepLines/>
              <w:pStyle w:val="CluesTiny"/>
            </w:pPr>
            <w:r>
              <w:rPr>
                <w:b w:val="true"/>
                <w:bCs w:val="true"/>
              </w:rPr>
              <w:t xml:space="preserve">43. </w:t>
            </w:r>
            <w:r>
              <w:t xml:space="preserve">credit given for attending one lecture hour of class each week for 15 weeks or the equivalent. Most college classes are three credit hours meaning they meet three hours each week.</w:t>
            </w:r>
          </w:p>
          <w:p>
            <w:pPr>
              <w:keepLines/>
              <w:pStyle w:val="CluesTiny"/>
            </w:pPr>
            <w:r>
              <w:rPr>
                <w:b w:val="true"/>
                <w:bCs w:val="true"/>
              </w:rPr>
              <w:t xml:space="preserve">44. </w:t>
            </w:r>
            <w:r>
              <w:t xml:space="preserve">- sometimes called junior college or city college they are primarily two-year institutions granting certificates and A.A. degrees. Some students transfer to university after earning their A.A. Community colleges tend to be smaller and less expensive institutions.</w:t>
            </w:r>
          </w:p>
        </w:tc>
        <w:tc>
          <w:p>
            <w:pPr>
              <w:pStyle w:val="CluesTiny"/>
            </w:pPr>
            <w:r>
              <w:rPr>
                <w:b w:val="true"/>
                <w:bCs w:val="true"/>
              </w:rPr>
              <w:t xml:space="preserve">Down</w:t>
            </w:r>
          </w:p>
          <w:p>
            <w:pPr>
              <w:keepLines/>
              <w:pStyle w:val="CluesTiny"/>
            </w:pPr>
            <w:r>
              <w:rPr>
                <w:b w:val="true"/>
                <w:bCs w:val="true"/>
              </w:rPr>
              <w:t xml:space="preserve">2. </w:t>
            </w:r>
            <w:r>
              <w:t xml:space="preserve">- the cost of classes, labs and miscellaneous fees like a student activity fee or a health services fee</w:t>
            </w:r>
          </w:p>
          <w:p>
            <w:pPr>
              <w:keepLines/>
              <w:pStyle w:val="CluesTiny"/>
            </w:pPr>
            <w:r>
              <w:rPr>
                <w:b w:val="true"/>
                <w:bCs w:val="true"/>
              </w:rPr>
              <w:t xml:space="preserve">3. </w:t>
            </w:r>
            <w:r>
              <w:t xml:space="preserve">a person engaged in short-term work that requires bodily strength, or manual effort </w:t>
            </w:r>
          </w:p>
          <w:p>
            <w:pPr>
              <w:keepLines/>
              <w:pStyle w:val="CluesTiny"/>
            </w:pPr>
            <w:r>
              <w:rPr>
                <w:b w:val="true"/>
                <w:bCs w:val="true"/>
              </w:rPr>
              <w:t xml:space="preserve">4. </w:t>
            </w:r>
            <w:r>
              <w:t xml:space="preserve">a school that includes many different schools (ex. the college of nursing, the college of education, etc.) and has grad students. These tend to be larger more expensive institutions.</w:t>
            </w:r>
          </w:p>
          <w:p>
            <w:pPr>
              <w:keepLines/>
              <w:pStyle w:val="CluesTiny"/>
            </w:pPr>
            <w:r>
              <w:rPr>
                <w:b w:val="true"/>
                <w:bCs w:val="true"/>
              </w:rPr>
              <w:t xml:space="preserve">6. </w:t>
            </w:r>
            <w:r>
              <w:t xml:space="preserve">brief written account of personal, educational, and professional qualifications and experience, as that prepared by an applicant for a job.</w:t>
            </w:r>
          </w:p>
          <w:p>
            <w:pPr>
              <w:keepLines/>
              <w:pStyle w:val="CluesTiny"/>
            </w:pPr>
            <w:r>
              <w:rPr>
                <w:b w:val="true"/>
                <w:bCs w:val="true"/>
              </w:rPr>
              <w:t xml:space="preserve">7. </w:t>
            </w:r>
            <w:r>
              <w:t xml:space="preserve">communication that does not involve words (ex. body language, physical appearance, touch)</w:t>
            </w:r>
          </w:p>
          <w:p>
            <w:pPr>
              <w:keepLines/>
              <w:pStyle w:val="CluesTiny"/>
            </w:pPr>
            <w:r>
              <w:rPr>
                <w:b w:val="true"/>
                <w:bCs w:val="true"/>
              </w:rPr>
              <w:t xml:space="preserve">8. </w:t>
            </w:r>
            <w:r>
              <w:t xml:space="preserve">a widely used college entrance exam. Exam is just under three hours. Test covers English, math, reading and science. Students receive a score of 1 to 36 on each of the four parts to make a composite score.</w:t>
            </w:r>
          </w:p>
          <w:p>
            <w:pPr>
              <w:keepLines/>
              <w:pStyle w:val="CluesTiny"/>
            </w:pPr>
            <w:r>
              <w:rPr>
                <w:b w:val="true"/>
                <w:bCs w:val="true"/>
              </w:rPr>
              <w:t xml:space="preserve">9. </w:t>
            </w:r>
            <w:r>
              <w:t xml:space="preserve">money given to a student for the purposes of paying for college. Scholarships can be awarded to students based on academic achievements or on many other factors like race, family background or where your parents work. Scholarships do not have to be repaid.</w:t>
            </w:r>
          </w:p>
          <w:p>
            <w:pPr>
              <w:keepLines/>
              <w:pStyle w:val="CluesTiny"/>
            </w:pPr>
            <w:r>
              <w:rPr>
                <w:b w:val="true"/>
                <w:bCs w:val="true"/>
              </w:rPr>
              <w:t xml:space="preserve">11. </w:t>
            </w:r>
            <w:r>
              <w:t xml:space="preserve"> a course you are required to take before you can enroll in another course</w:t>
            </w:r>
          </w:p>
          <w:p>
            <w:pPr>
              <w:keepLines/>
              <w:pStyle w:val="CluesTiny"/>
            </w:pPr>
            <w:r>
              <w:rPr>
                <w:b w:val="true"/>
                <w:bCs w:val="true"/>
              </w:rPr>
              <w:t xml:space="preserve">14. </w:t>
            </w:r>
            <w:r>
              <w:t xml:space="preserve">a person who works for another to learn a specific skill or trade. A person doing an apprenticeship is called an apprentice.</w:t>
            </w:r>
          </w:p>
          <w:p>
            <w:pPr>
              <w:keepLines/>
              <w:pStyle w:val="CluesTiny"/>
            </w:pPr>
            <w:r>
              <w:rPr>
                <w:b w:val="true"/>
                <w:bCs w:val="true"/>
              </w:rPr>
              <w:t xml:space="preserve">16. </w:t>
            </w:r>
            <w:r>
              <w:t xml:space="preserve">typically a package of five or six courses, for credit or not, taken over three to eighteen months. Some cost a few thousand dollars, others much more.</w:t>
            </w:r>
          </w:p>
          <w:p>
            <w:pPr>
              <w:keepLines/>
              <w:pStyle w:val="CluesTiny"/>
            </w:pPr>
            <w:r>
              <w:rPr>
                <w:b w:val="true"/>
                <w:bCs w:val="true"/>
              </w:rPr>
              <w:t xml:space="preserve">17. </w:t>
            </w:r>
            <w:r>
              <w:t xml:space="preserve">sometimes called "soft skills" these attributes help individuals gain and stay employed. Employability includes areas like: being a good teammate, proper communication and problem solving skills. </w:t>
            </w:r>
          </w:p>
          <w:p>
            <w:pPr>
              <w:keepLines/>
              <w:pStyle w:val="CluesTiny"/>
            </w:pPr>
            <w:r>
              <w:rPr>
                <w:b w:val="true"/>
                <w:bCs w:val="true"/>
              </w:rPr>
              <w:t xml:space="preserve">18. </w:t>
            </w:r>
            <w:r>
              <w:t xml:space="preserve">people who have worked with you, or you have worked for, and would recommend you to another employer</w:t>
            </w:r>
          </w:p>
          <w:p>
            <w:pPr>
              <w:keepLines/>
              <w:pStyle w:val="CluesTiny"/>
            </w:pPr>
            <w:r>
              <w:rPr>
                <w:b w:val="true"/>
                <w:bCs w:val="true"/>
              </w:rPr>
              <w:t xml:space="preserve">19. </w:t>
            </w:r>
            <w:r>
              <w:t xml:space="preserve">any official or formal program to provide practical experience for beginners in an occupation or profession: </w:t>
            </w:r>
          </w:p>
          <w:p>
            <w:pPr>
              <w:keepLines/>
              <w:pStyle w:val="CluesTiny"/>
            </w:pPr>
            <w:r>
              <w:rPr>
                <w:b w:val="true"/>
                <w:bCs w:val="true"/>
              </w:rPr>
              <w:t xml:space="preserve">21. </w:t>
            </w:r>
            <w:r>
              <w:t xml:space="preserve">following an occupation as a means of livelihood or for gain.</w:t>
            </w:r>
          </w:p>
          <w:p>
            <w:pPr>
              <w:keepLines/>
              <w:pStyle w:val="CluesTiny"/>
            </w:pPr>
            <w:r>
              <w:rPr>
                <w:b w:val="true"/>
                <w:bCs w:val="true"/>
              </w:rPr>
              <w:t xml:space="preserve">22. </w:t>
            </w:r>
            <w:r>
              <w:t xml:space="preserve">money from state or federal government for the purposes of attending college. Grants do not need to be repaid. The Pell Grant is the most common grant. Grants do not have to be repaid.</w:t>
            </w:r>
          </w:p>
          <w:p>
            <w:pPr>
              <w:keepLines/>
              <w:pStyle w:val="CluesTiny"/>
            </w:pPr>
            <w:r>
              <w:rPr>
                <w:b w:val="true"/>
                <w:bCs w:val="true"/>
              </w:rPr>
              <w:t xml:space="preserve">23. </w:t>
            </w:r>
            <w:r>
              <w:t xml:space="preserve">a person who starts and runs their own business</w:t>
            </w:r>
          </w:p>
          <w:p>
            <w:pPr>
              <w:keepLines/>
              <w:pStyle w:val="CluesTiny"/>
            </w:pPr>
            <w:r>
              <w:rPr>
                <w:b w:val="true"/>
                <w:bCs w:val="true"/>
              </w:rPr>
              <w:t xml:space="preserve">25. </w:t>
            </w:r>
            <w:r>
              <w:t xml:space="preserve">view the infographic to see how a career is not the same thing as a job, view this page to see various types of careers</w:t>
            </w:r>
          </w:p>
          <w:p>
            <w:pPr>
              <w:keepLines/>
              <w:pStyle w:val="CluesTiny"/>
            </w:pPr>
            <w:r>
              <w:rPr>
                <w:b w:val="true"/>
                <w:bCs w:val="true"/>
              </w:rPr>
              <w:t xml:space="preserve">29. </w:t>
            </w:r>
            <w:r>
              <w:t xml:space="preserve">related to cooking</w:t>
            </w:r>
          </w:p>
          <w:p>
            <w:pPr>
              <w:keepLines/>
              <w:pStyle w:val="CluesTiny"/>
            </w:pPr>
            <w:r>
              <w:rPr>
                <w:b w:val="true"/>
                <w:bCs w:val="true"/>
              </w:rPr>
              <w:t xml:space="preserve">34. </w:t>
            </w:r>
            <w:r>
              <w:t xml:space="preserve">a widely used college entrance exam. Exam is three hours. Test covers verbal, writing and math skills. Students can earn up to 2400 points. </w:t>
            </w:r>
          </w:p>
          <w:p>
            <w:pPr>
              <w:keepLines/>
              <w:pStyle w:val="CluesTiny"/>
            </w:pPr>
            <w:r>
              <w:rPr>
                <w:b w:val="true"/>
                <w:bCs w:val="true"/>
              </w:rPr>
              <w:t xml:space="preserve">37. </w:t>
            </w:r>
            <w:r>
              <w:t xml:space="preserve">acronym for Free Application for Federal Student Aid. High school students fill this out to determine how much financial aid they are eligible for.</w:t>
            </w:r>
          </w:p>
          <w:p>
            <w:pPr>
              <w:keepLines/>
              <w:pStyle w:val="CluesTiny"/>
            </w:pPr>
            <w:r>
              <w:rPr>
                <w:b w:val="true"/>
                <w:bCs w:val="true"/>
              </w:rPr>
              <w:t xml:space="preserve">38. </w:t>
            </w:r>
            <w:r>
              <w:t xml:space="preserve">the field of study a student concentrates on </w:t>
            </w:r>
          </w:p>
          <w:p>
            <w:pPr>
              <w:keepLines/>
              <w:pStyle w:val="CluesTiny"/>
            </w:pPr>
            <w:r>
              <w:rPr>
                <w:b w:val="true"/>
                <w:bCs w:val="true"/>
              </w:rPr>
              <w:t xml:space="preserve">40. </w:t>
            </w:r>
            <w:r>
              <w:t xml:space="preserve">acronym for Associate of Arts a degree which can be earned at most two-year colleges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Vocab 7</dc:title>
  <dcterms:created xsi:type="dcterms:W3CDTF">2021-10-11T20:58:06Z</dcterms:created>
  <dcterms:modified xsi:type="dcterms:W3CDTF">2021-10-11T20:58:06Z</dcterms:modified>
</cp:coreProperties>
</file>