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Vague; not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Halted, still,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Alike;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Shrink: Get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Unsure; Not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deceptiveness; Deceit.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 evil of/ talks bad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Unbelievable; made up; fake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7 crossword puzzle</dc:title>
  <dcterms:created xsi:type="dcterms:W3CDTF">2021-10-11T20:58:11Z</dcterms:created>
  <dcterms:modified xsi:type="dcterms:W3CDTF">2021-10-11T20:58:11Z</dcterms:modified>
</cp:coreProperties>
</file>