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8/22 - 8/26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a character does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performing as the character and not “breaking” or showing the actor’s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forget your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said when it’s time for actors and crew to get in their spots and get ready for the beginning of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actors concentrate to stay in character throughout the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character wants to accomplish during a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speed up your response to the line before yours.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seating area of a theatre, also the audience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movement in the play from beginning to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narrow metal bridge up in the flies by which stage crews reach and adjust hung scenery and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movements made with the hands and arms.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putting all the aspects of a character together so that he or she is believable.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actor’s ability to focus on what he’s doing or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 technique where actors use personal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“little things” that make everybody different (can be physical, verbal, or psychological).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circumstances in a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 that’s implied but never stated in the dialogue.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behind the set or backdrop that is not seen by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above the stage, hidden from the audience, which scenery can be lifted clear of the stage.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8/22 - 8/26</dc:title>
  <dcterms:created xsi:type="dcterms:W3CDTF">2021-10-11T20:57:19Z</dcterms:created>
  <dcterms:modified xsi:type="dcterms:W3CDTF">2021-10-11T20:57:19Z</dcterms:modified>
</cp:coreProperties>
</file>