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 or adeptness in performance.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Awkward or clumsy.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gift or quality.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Acuteness of perception.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Skillful under pressure.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capable.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Performing in a given art, skill, or branch with expertise.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innate inclination.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with little effort or difficulty.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Supremely accomplished or skilled.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8</dc:title>
  <dcterms:created xsi:type="dcterms:W3CDTF">2021-10-11T20:58:30Z</dcterms:created>
  <dcterms:modified xsi:type="dcterms:W3CDTF">2021-10-11T20:58:30Z</dcterms:modified>
</cp:coreProperties>
</file>