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obstruct in movement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or capable of turning around on an axis, as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to death; having a transitory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exerting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 in shape; rounded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king or other ruler, with unlimited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very great or unlimited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supporting structure or piece;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suggesting an unhealthy mental state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humiliate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broiler with a moter-driven spit for rotating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#8</dc:title>
  <dcterms:created xsi:type="dcterms:W3CDTF">2021-10-11T20:56:34Z</dcterms:created>
  <dcterms:modified xsi:type="dcterms:W3CDTF">2021-10-11T20:56:34Z</dcterms:modified>
</cp:coreProperties>
</file>