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Evident or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Criticize sharply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Kill someone as a sacrificial victim; usually by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an excuse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essential Quality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Absurd; distorted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Minor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frolic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Scoff;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Open-Mouthed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word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Strict disciplinarian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swamp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8</dc:title>
  <dcterms:created xsi:type="dcterms:W3CDTF">2021-10-11T20:57:49Z</dcterms:created>
  <dcterms:modified xsi:type="dcterms:W3CDTF">2021-10-11T20:57:49Z</dcterms:modified>
</cp:coreProperties>
</file>