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firm hold on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ruling over or taking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cheerful, full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worship or respect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combine in a mass or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accepting without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adore or treat with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adapt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praise enthusiastically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degrade or humiliate someone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lasting a long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under domination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sympathy or pitty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courage in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persuading someone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admirably purposeful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abrupt in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scold or criticize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understanding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lasts for a very short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complementing a person</w:t>
            </w:r>
          </w:p>
        </w:tc>
      </w:tr>
    </w:tbl>
    <w:p>
      <w:pPr>
        <w:pStyle w:val="WordBankLarge"/>
      </w:pPr>
      <w:r>
        <w:t xml:space="preserve">   extol    </w:t>
      </w:r>
      <w:r>
        <w:t xml:space="preserve">   laud    </w:t>
      </w:r>
      <w:r>
        <w:t xml:space="preserve">   revere    </w:t>
      </w:r>
      <w:r>
        <w:t xml:space="preserve">   venerate     </w:t>
      </w:r>
      <w:r>
        <w:t xml:space="preserve">   cajole    </w:t>
      </w:r>
      <w:r>
        <w:t xml:space="preserve">   commiserate    </w:t>
      </w:r>
      <w:r>
        <w:t xml:space="preserve">   empathy    </w:t>
      </w:r>
      <w:r>
        <w:t xml:space="preserve">   coalesce    </w:t>
      </w:r>
      <w:r>
        <w:t xml:space="preserve">   acquiesce    </w:t>
      </w:r>
      <w:r>
        <w:t xml:space="preserve">   subjugate     </w:t>
      </w:r>
      <w:r>
        <w:t xml:space="preserve">   abase    </w:t>
      </w:r>
      <w:r>
        <w:t xml:space="preserve">   berate     </w:t>
      </w:r>
      <w:r>
        <w:t xml:space="preserve">   fortitude     </w:t>
      </w:r>
      <w:r>
        <w:t xml:space="preserve">   brusque     </w:t>
      </w:r>
      <w:r>
        <w:t xml:space="preserve">   tenacious     </w:t>
      </w:r>
      <w:r>
        <w:t xml:space="preserve">   resolute    </w:t>
      </w:r>
      <w:r>
        <w:t xml:space="preserve">   ebullient     </w:t>
      </w:r>
      <w:r>
        <w:t xml:space="preserve">   versatile     </w:t>
      </w:r>
      <w:r>
        <w:t xml:space="preserve">   ephemeral     </w:t>
      </w:r>
      <w:r>
        <w:t xml:space="preserve">   ubiquitous     </w:t>
      </w:r>
      <w:r>
        <w:t xml:space="preserve">   meticulous     </w:t>
      </w:r>
      <w:r>
        <w:t xml:space="preserve">   longevity    </w:t>
      </w:r>
      <w:r>
        <w:t xml:space="preserve">   domineer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8</dc:title>
  <dcterms:created xsi:type="dcterms:W3CDTF">2021-10-11T20:58:00Z</dcterms:created>
  <dcterms:modified xsi:type="dcterms:W3CDTF">2021-10-11T20:58:00Z</dcterms:modified>
</cp:coreProperties>
</file>