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deep-seated feeling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dishonest or unscrupulous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curious or inquiring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flag or standard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sophistication or good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provoke or annoy someone for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uniform worn by a servant or official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Concerned with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arrival of a notable person thing or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joke exploiting the different possible meanings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disclination for physical exertion or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physical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or doing quickly without thought or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2021-10-11T20:55:41Z</dcterms:created>
  <dcterms:modified xsi:type="dcterms:W3CDTF">2021-10-11T20:55:41Z</dcterms:modified>
</cp:coreProperties>
</file>