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the ruin of; Make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damaging the good reputation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cleanse or rid of impurities, foreign matter or undesirable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wrongfully or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easily impressed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Morally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Gentle, low, not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Excessive or offensive sexual desire; lustfulness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giving sworn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government ran by a person or persons with “divine authority”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Weight in 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 compulsion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mislead by cheating or tricking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Confused or disoriented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Of great significance, 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trouble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Promiscuous and unprincipled in sexual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bartering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Dissatisfaction with one's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Debate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describe unexplainable, but natural behavior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weak and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conceal under a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elderly woman of humble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little to no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like winter, cold,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figure of a human being used in sorcery and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Worship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government in which one person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Fool or deceive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Insane or 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 </dc:title>
  <dcterms:created xsi:type="dcterms:W3CDTF">2021-10-10T23:46:34Z</dcterms:created>
  <dcterms:modified xsi:type="dcterms:W3CDTF">2021-10-10T23:46:34Z</dcterms:modified>
</cp:coreProperties>
</file>