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Scrupulous    </w:t>
      </w:r>
      <w:r>
        <w:t xml:space="preserve">   Scorn    </w:t>
      </w:r>
      <w:r>
        <w:t xml:space="preserve">   Scandalous    </w:t>
      </w:r>
      <w:r>
        <w:t xml:space="preserve">   Savvy    </w:t>
      </w:r>
      <w:r>
        <w:t xml:space="preserve">   Satiated    </w:t>
      </w:r>
      <w:r>
        <w:t xml:space="preserve">   Retention    </w:t>
      </w:r>
      <w:r>
        <w:t xml:space="preserve">   Repudiate    </w:t>
      </w:r>
      <w:r>
        <w:t xml:space="preserve">   Reproach    </w:t>
      </w:r>
      <w:r>
        <w:t xml:space="preserve">   Renounce    </w:t>
      </w:r>
      <w:r>
        <w:t xml:space="preserve">   Reluctantly    </w:t>
      </w:r>
      <w:r>
        <w:t xml:space="preserve">   reinforce    </w:t>
      </w:r>
      <w:r>
        <w:t xml:space="preserve">   Refute    </w:t>
      </w:r>
      <w:r>
        <w:t xml:space="preserve">   Reform    </w:t>
      </w:r>
      <w:r>
        <w:t xml:space="preserve">   Reconsideration    </w:t>
      </w:r>
      <w:r>
        <w:t xml:space="preserve">   Readily    </w:t>
      </w:r>
      <w:r>
        <w:t xml:space="preserve">   Raw    </w:t>
      </w:r>
      <w:r>
        <w:t xml:space="preserve">   Rash    </w:t>
      </w:r>
      <w:r>
        <w:t xml:space="preserve">   Ramify    </w:t>
      </w:r>
      <w:r>
        <w:t xml:space="preserve">   Quirk    </w:t>
      </w:r>
      <w:r>
        <w:t xml:space="preserve">   Quantitative    </w:t>
      </w:r>
      <w:r>
        <w:t xml:space="preserve">   Qualitative    </w:t>
      </w:r>
      <w:r>
        <w:t xml:space="preserve">   Provocative    </w:t>
      </w:r>
      <w:r>
        <w:t xml:space="preserve">   Prosecute    </w:t>
      </w:r>
      <w:r>
        <w:t xml:space="preserve">   Promulgate    </w:t>
      </w:r>
      <w:r>
        <w:t xml:space="preserve">   Prompt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#9</dc:title>
  <dcterms:created xsi:type="dcterms:W3CDTF">2021-10-11T20:57:38Z</dcterms:created>
  <dcterms:modified xsi:type="dcterms:W3CDTF">2021-10-11T20:57:38Z</dcterms:modified>
</cp:coreProperties>
</file>