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for activities such as tennis.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use your body for activity, you are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Athletic event that people from around the world compete in for medals.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noise so loud it can cause you to not hear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funnel cloud that creates violent winds that can cause a great deal of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Canvas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so scared that you begin to shake and want to run away,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shaped like a giant tube creating the structure of a tornado.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in South America that the first sneakers were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around and around in circles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gooey, sticky substance that is found inside a rubber tree. It hardens when exposed to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destruction when it hits an object in its path, a tornado causes?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2021-10-11T20:55:43Z</dcterms:created>
  <dcterms:modified xsi:type="dcterms:W3CDTF">2021-10-11T20:55:43Z</dcterms:modified>
</cp:coreProperties>
</file>