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popular revolts against Spanish colonial rule in new Granada in 1781; suppressed as a result of divisions among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rural estates in Spanish Colonies in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within the Castilian government that issued all laws and advised king on all matters dealing with the Spanish Colonies of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American merchant guilds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area of Spanish exploration and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resulted from bourbon family’s succession to Spanish throne in 1703; ended by treaty of Utrecht in 1713; resulted in recognition of bourbons, loss of some lands, grants of commercial rights to English and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whites born in the new world; dominated local Latin American economies and ranked just beneath peninsulares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senior government officials in Spanish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labor extracted for lands assigned to the state and the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mine located in upper Peru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Grant of Indian laborers made to Spanish conquers and settlers in Mesoamerica and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living in the new world Spanish Colonies but born in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capital of new Spain, built on the ruins of Aztec capital of tenochtitlan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backwoodsmen from São Paulo in Brazil; penetrated Brazilian interior in search of precious metals and slaves during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signed in 1494 between Castile and Portugal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strips of land along Brazilian coast granted to minor Portuguese nobles for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major divisions of Spanish Colonies in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Brazilian port; close to mines of minas Gerais; importance grew with gold strikes; became colonial capital in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greatest deposit of mercury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laws collected in 1681 for Spanish possessions in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university trained lawyers from Spain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sailing ship used in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clubs and associations dedicated to improvements and reform in Spanish Colonies; flourished during the 18th century; called for material improvements rather than political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of Brazil located in mountainous interior where gold strikes were discovered in 1695; became location for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royal court of appeals established in Spanish Colonies of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colonial administrative unit including Central America, Mexico, and the southeast and southwest of the present day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caste system based on racial origins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island in Caribbean settled by Spaniards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sailing ship used in Spain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2021-10-11T20:55:45Z</dcterms:created>
  <dcterms:modified xsi:type="dcterms:W3CDTF">2021-10-11T20:55:45Z</dcterms:modified>
</cp:coreProperties>
</file>