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La visita    </w:t>
      </w:r>
      <w:r>
        <w:t xml:space="preserve">   Ladrar    </w:t>
      </w:r>
      <w:r>
        <w:t xml:space="preserve">   Había    </w:t>
      </w:r>
      <w:r>
        <w:t xml:space="preserve">   Gritar    </w:t>
      </w:r>
      <w:r>
        <w:t xml:space="preserve">   Fascinante    </w:t>
      </w:r>
      <w:r>
        <w:t xml:space="preserve">   La tortuga    </w:t>
      </w:r>
      <w:r>
        <w:t xml:space="preserve">   El tigre    </w:t>
      </w:r>
      <w:r>
        <w:t xml:space="preserve">   La serpiente    </w:t>
      </w:r>
      <w:r>
        <w:t xml:space="preserve">   La selva    </w:t>
      </w:r>
      <w:r>
        <w:t xml:space="preserve">   La pantera    </w:t>
      </w:r>
      <w:r>
        <w:t xml:space="preserve">   El mono    </w:t>
      </w:r>
      <w:r>
        <w:t xml:space="preserve">   El león    </w:t>
      </w:r>
      <w:r>
        <w:t xml:space="preserve">   La jirafa    </w:t>
      </w:r>
      <w:r>
        <w:t xml:space="preserve">   El zoológico    </w:t>
      </w:r>
      <w:r>
        <w:t xml:space="preserve">   La iguana    </w:t>
      </w:r>
      <w:r>
        <w:t xml:space="preserve">   El hipopótamo    </w:t>
      </w:r>
      <w:r>
        <w:t xml:space="preserve">   El/la guía    </w:t>
      </w:r>
      <w:r>
        <w:t xml:space="preserve">   El gorilla    </w:t>
      </w:r>
      <w:r>
        <w:t xml:space="preserve">   El flamenco    </w:t>
      </w:r>
      <w:r>
        <w:t xml:space="preserve">   El elefante    </w:t>
      </w:r>
      <w:r>
        <w:t xml:space="preserve">   La cebra    </w:t>
      </w:r>
      <w:r>
        <w:t xml:space="preserve">   El camello    </w:t>
      </w:r>
      <w:r>
        <w:t xml:space="preserve">   El animal    </w:t>
      </w:r>
      <w:r>
        <w:t xml:space="preserve">   La rueda de Chicago    </w:t>
      </w:r>
      <w:r>
        <w:t xml:space="preserve">   Las palomitas de maíz    </w:t>
      </w:r>
      <w:r>
        <w:t xml:space="preserve">   La montaña rusa    </w:t>
      </w:r>
      <w:r>
        <w:t xml:space="preserve">   La golosina    </w:t>
      </w:r>
      <w:r>
        <w:t xml:space="preserve">   El globo    </w:t>
      </w:r>
      <w:r>
        <w:t xml:space="preserve">   Los fuegos artificiales    </w:t>
      </w:r>
      <w:r>
        <w:t xml:space="preserve">   El desfile    </w:t>
      </w:r>
      <w:r>
        <w:t xml:space="preserve">   El carrusel    </w:t>
      </w:r>
      <w:r>
        <w:t xml:space="preserve">   Los carros chocones    </w:t>
      </w:r>
      <w:r>
        <w:t xml:space="preserve">   La atracción    </w:t>
      </w:r>
      <w:r>
        <w:t xml:space="preserve">   El algodón de azúcar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A</dc:title>
  <dcterms:created xsi:type="dcterms:W3CDTF">2021-10-11T20:58:55Z</dcterms:created>
  <dcterms:modified xsi:type="dcterms:W3CDTF">2021-10-11T20:58:55Z</dcterms:modified>
</cp:coreProperties>
</file>