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Act 2 - Act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from now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disgusting; repulsive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honored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order;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tall flowered pole in the center of May Day and sports and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right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avoid deliberately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country bumpkin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abusive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disgusting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ask;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one who listens (as in an audience)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scorn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dead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expression of disgust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supernatural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small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makes fun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faint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speak sarcastically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fake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62. </w:t>
            </w:r>
            <w:r>
              <w:t xml:space="preserve">perfumes; 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63. </w:t>
            </w:r>
            <w:r>
              <w:t xml:space="preserve">wandering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65. </w:t>
            </w:r>
            <w:r>
              <w:t xml:space="preserve">small crack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66. </w:t>
            </w:r>
            <w:r>
              <w:t xml:space="preserve">feather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67. </w:t>
            </w:r>
            <w:r>
              <w:t xml:space="preserve">shorten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68. </w:t>
            </w:r>
            <w:r>
              <w:t xml:space="preserve">proud;scornful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69. </w:t>
            </w:r>
            <w:r>
              <w:t xml:space="preserve">clowns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70. </w:t>
            </w:r>
            <w:r>
              <w:t xml:space="preserve">term of endearment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by chance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boasting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lady's private dwelling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introduction to a written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corrects a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tickery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eager from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young, beautiful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plotted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full of trickery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conspiracy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common weed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infant secretly for  exchanged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look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deceitful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shortly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apply; rub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good mannered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flatter; more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very small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hated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persuade effectively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blackbird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sword out, ready to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in love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duties of servants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61. </w:t>
            </w:r>
            <w:r>
              <w:t xml:space="preserve">intense inclinatiion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64. </w:t>
            </w:r>
            <w:r>
              <w:t xml:space="preserve">killed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Act 2 - Act 4</dc:title>
  <dcterms:created xsi:type="dcterms:W3CDTF">2021-10-11T20:58:07Z</dcterms:created>
  <dcterms:modified xsi:type="dcterms:W3CDTF">2021-10-11T20:58:07Z</dcterms:modified>
</cp:coreProperties>
</file>