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 lacking ease or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8. think deeply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6. occur;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 using or containing too many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5. generally considered or reputed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2. done or shown openly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 Lacking initiative or strength of character; irresponsible.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9. bitter and abusive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7. of or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10. vigor and spirit or enthusiasm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Activity</dc:title>
  <dcterms:created xsi:type="dcterms:W3CDTF">2021-10-11T20:58:41Z</dcterms:created>
  <dcterms:modified xsi:type="dcterms:W3CDTF">2021-10-11T20:58:41Z</dcterms:modified>
</cp:coreProperties>
</file>