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"the door"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 into a digital form that can be processed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dragging, sliding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tending to talk a great deal, 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exact copies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word for stiff, hard, and inflexible?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paralyzed, unable to perform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mimicking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frustrated,irritated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crying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clay used as building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wrapping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pass easily as if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up or glow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Activity</dc:title>
  <dcterms:created xsi:type="dcterms:W3CDTF">2021-10-11T20:58:43Z</dcterms:created>
  <dcterms:modified xsi:type="dcterms:W3CDTF">2021-10-11T20:58:43Z</dcterms:modified>
</cp:coreProperties>
</file>