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Cease to treat (something) as illegal or as a criminal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[mass noun] Approval or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Used as an acknowledgement of one's fault or error, shows personal responsibility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involving a great deal of effort, trouble,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responsible for a crime or other misdeed; The cause of a problem or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scold or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Make (someone) appear guilty of a crime or wrongdoing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dishonest or immoral person; a scoundrel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accusation made in replay; a counter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that is one's duty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absolve (someone) from blame for a fault or wrongdoing; Release someone from (a duty or obligation)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Deserving blame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</dc:title>
  <dcterms:created xsi:type="dcterms:W3CDTF">2021-10-11T20:58:57Z</dcterms:created>
  <dcterms:modified xsi:type="dcterms:W3CDTF">2021-10-11T20:58:57Z</dcterms:modified>
</cp:coreProperties>
</file>