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Obstruct (someone or something) so as to prevent them from 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conversion of data from a readable format into an encoded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oppose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something that you want in order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watch on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(something) available to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rank of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 of blind submission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like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activity requiring the use of computer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uses this to intercept contents in communication </w:t>
            </w:r>
          </w:p>
        </w:tc>
      </w:tr>
    </w:tbl>
    <w:p>
      <w:pPr>
        <w:pStyle w:val="WordBankMedium"/>
      </w:pPr>
      <w:r>
        <w:t xml:space="preserve">   Wiretapping     </w:t>
      </w:r>
      <w:r>
        <w:t xml:space="preserve">   Surveillance     </w:t>
      </w:r>
      <w:r>
        <w:t xml:space="preserve">   Computing     </w:t>
      </w:r>
      <w:r>
        <w:t xml:space="preserve">   Foremost     </w:t>
      </w:r>
      <w:r>
        <w:t xml:space="preserve">   encryption     </w:t>
      </w:r>
      <w:r>
        <w:t xml:space="preserve">   likewise     </w:t>
      </w:r>
      <w:r>
        <w:t xml:space="preserve">   Authoritarianism    </w:t>
      </w:r>
      <w:r>
        <w:t xml:space="preserve">   democratized    </w:t>
      </w:r>
      <w:r>
        <w:t xml:space="preserve">   Intercepted    </w:t>
      </w:r>
      <w:r>
        <w:t xml:space="preserve">   compromised    </w:t>
      </w:r>
      <w:r>
        <w:t xml:space="preserve">   thwart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 </dc:title>
  <dcterms:created xsi:type="dcterms:W3CDTF">2021-10-11T20:59:10Z</dcterms:created>
  <dcterms:modified xsi:type="dcterms:W3CDTF">2021-10-11T20:59:10Z</dcterms:modified>
</cp:coreProperties>
</file>