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Activity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outrageous; glaringly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clown; someone who amuses with tricks and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describe in words; to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similar; uniform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changeable, fickle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scarcity; smallness in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crafty deceit; cunning.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refuse in a sharp or due way; to snub; to drive or beat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or to become milder or less severe; to 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advise against something; to warn; to scold gently; to urge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wise or 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but invisible or inactive; lying hidden and undeveloped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feelings or emotion; insensible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 #6</dc:title>
  <dcterms:created xsi:type="dcterms:W3CDTF">2021-10-11T20:58:59Z</dcterms:created>
  <dcterms:modified xsi:type="dcterms:W3CDTF">2021-10-11T20:58:59Z</dcterms:modified>
</cp:coreProperties>
</file>