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Activity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vile,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call or attract something, typically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regret for sin 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gloomy + unhealthy interest in disturbing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carefully preserved or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sheer or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belief that rejects the orthodox teaching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strict and serious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rigorous, compelling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felt like fabric; used for billiard 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blotched or stained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peculiar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doubtful, 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mixture/variety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highly,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 state of mind;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elaborately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uneasy guilty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gets support from influencer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Activity Crossword</dc:title>
  <dcterms:created xsi:type="dcterms:W3CDTF">2021-10-11T20:58:28Z</dcterms:created>
  <dcterms:modified xsi:type="dcterms:W3CDTF">2021-10-11T20:58:28Z</dcterms:modified>
</cp:coreProperties>
</file>