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Activity Set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 hurriedly with short quick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piece of jewelry that hangs from a chain worn around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to, involving, or requiring free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temporarily inactive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taste something and enjoy it completely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measure taken in advance to prevent something dangerous, unpleasant, or inconvenient from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the nature of God and religious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deserted of people and in a state of bleak and dismal emptiness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attest or confirm in a formal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announce officially or publicly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light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provide with the food or other substances necessary for growth, health, and good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deep roaring shout or sound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ean and haggard, especially because of suffering, hunger, or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spending money or resources freely and recklessly; wastefully extravagant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deserving hatred and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logical and consistent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allowing light, but not detailed images,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of near-unconsciousness or insensibility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walk slowly and with heavy steps, typically because of exhaustion or harsh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respiratory condition marked by spasms in the bronchi of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quality of being thankful; readiness to show appreciation for and to return 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stimulate or give rise to (a reaction or emotion, typically a strong or unwelcome one) in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pass or go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walk in a slow, relaxed manner, without hurry or effort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Activity Set 2</dc:title>
  <dcterms:created xsi:type="dcterms:W3CDTF">2021-10-11T20:57:25Z</dcterms:created>
  <dcterms:modified xsi:type="dcterms:W3CDTF">2021-10-11T20:57:25Z</dcterms:modified>
</cp:coreProperties>
</file>