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Banarse    </w:t>
      </w:r>
      <w:r>
        <w:t xml:space="preserve">   El Cepillo    </w:t>
      </w:r>
      <w:r>
        <w:t xml:space="preserve">   El Concurso    </w:t>
      </w:r>
      <w:r>
        <w:t xml:space="preserve">   El Jabon    </w:t>
      </w:r>
      <w:r>
        <w:t xml:space="preserve">   El Maquillaje    </w:t>
      </w:r>
      <w:r>
        <w:t xml:space="preserve">   El Salon De Belleza    </w:t>
      </w:r>
      <w:r>
        <w:t xml:space="preserve">   La Boda    </w:t>
      </w:r>
      <w:r>
        <w:t xml:space="preserve">   La Gorra    </w:t>
      </w:r>
      <w:r>
        <w:t xml:space="preserve">   La Sudadera    </w:t>
      </w:r>
      <w:r>
        <w:t xml:space="preserve">   Levantarse    </w:t>
      </w:r>
      <w:r>
        <w:t xml:space="preserve">   Los Dedos    </w:t>
      </w:r>
      <w:r>
        <w:t xml:space="preserve">   Los Zapatos    </w:t>
      </w:r>
      <w:r>
        <w:t xml:space="preserve">   Quitarse    </w:t>
      </w:r>
      <w:r>
        <w:t xml:space="preserve">   Tipicamente    </w:t>
      </w:r>
      <w:r>
        <w:t xml:space="preserve">   Tuyo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Activity</dc:title>
  <dcterms:created xsi:type="dcterms:W3CDTF">2021-10-11T20:58:05Z</dcterms:created>
  <dcterms:modified xsi:type="dcterms:W3CDTF">2021-10-11T20:58:05Z</dcterms:modified>
</cp:coreProperties>
</file>