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Application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outgoing    </w:t>
      </w:r>
      <w:r>
        <w:t xml:space="preserve">   extrovertido    </w:t>
      </w:r>
      <w:r>
        <w:t xml:space="preserve">   shy    </w:t>
      </w:r>
      <w:r>
        <w:t xml:space="preserve">   tímido    </w:t>
      </w:r>
      <w:r>
        <w:t xml:space="preserve">   How are you? (formal)    </w:t>
      </w:r>
      <w:r>
        <w:t xml:space="preserve">   ¿Cómo está Ud.?    </w:t>
      </w:r>
      <w:r>
        <w:t xml:space="preserve">   in the evening    </w:t>
      </w:r>
      <w:r>
        <w:t xml:space="preserve">   por la noche    </w:t>
      </w:r>
      <w:r>
        <w:t xml:space="preserve">   in the afternoon    </w:t>
      </w:r>
      <w:r>
        <w:t xml:space="preserve">   por la tarde    </w:t>
      </w:r>
      <w:r>
        <w:t xml:space="preserve">   in the morning    </w:t>
      </w:r>
      <w:r>
        <w:t xml:space="preserve">   por la mañana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Application </dc:title>
  <dcterms:created xsi:type="dcterms:W3CDTF">2021-10-11T20:57:30Z</dcterms:created>
  <dcterms:modified xsi:type="dcterms:W3CDTF">2021-10-11T20:57:30Z</dcterms:modified>
</cp:coreProperties>
</file>