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Vocab: Audition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an actor returns for a second or third tryout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parts or songs an actor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tryout in which the actor uses memorized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learns a role and can perform in the absence of the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Tryout open to any 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Casting an actor in the same kind of role over and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tryout in which an actor uses material never seen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nervous anticipation of going onstage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Speech that reveals the character's innermost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speech by a single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tryout for a position in a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Vocab: Audition</dc:title>
  <dcterms:created xsi:type="dcterms:W3CDTF">2021-10-11T21:04:33Z</dcterms:created>
  <dcterms:modified xsi:type="dcterms:W3CDTF">2021-10-11T21:04:33Z</dcterms:modified>
</cp:coreProperties>
</file>