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 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furthest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slightly open</w:t>
            </w:r>
          </w:p>
        </w:tc>
      </w:tr>
    </w:tbl>
    <w:p>
      <w:pPr>
        <w:pStyle w:val="WordBankMedium"/>
      </w:pPr>
      <w:r>
        <w:t xml:space="preserve">   scattered    </w:t>
      </w:r>
      <w:r>
        <w:t xml:space="preserve">   ajar    </w:t>
      </w:r>
      <w:r>
        <w:t xml:space="preserve">   extremity    </w:t>
      </w:r>
      <w:r>
        <w:t xml:space="preserve">   tumult    </w:t>
      </w:r>
      <w:r>
        <w:t xml:space="preserve">   injustice    </w:t>
      </w:r>
      <w:r>
        <w:t xml:space="preserve">   haste    </w:t>
      </w:r>
      <w:r>
        <w:t xml:space="preserve">   torrent    </w:t>
      </w:r>
      <w:r>
        <w:t xml:space="preserve">   smooth    </w:t>
      </w:r>
      <w:r>
        <w:t xml:space="preserve">   admiration    </w:t>
      </w:r>
      <w:r>
        <w:t xml:space="preserve">   inessantly    </w:t>
      </w:r>
      <w:r>
        <w:t xml:space="preserve">   pendantic    </w:t>
      </w:r>
      <w:r>
        <w:t xml:space="preserve">   outragous    </w:t>
      </w:r>
      <w:r>
        <w:t xml:space="preserve">   smoldering    </w:t>
      </w:r>
      <w:r>
        <w:t xml:space="preserve">   blissful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Bingo</dc:title>
  <dcterms:created xsi:type="dcterms:W3CDTF">2021-10-11T20:58:39Z</dcterms:created>
  <dcterms:modified xsi:type="dcterms:W3CDTF">2021-10-11T20:58:39Z</dcterms:modified>
</cp:coreProperties>
</file>