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Bingo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Requires much work, 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to the point of useless, 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Involved with someone doing wrong or illegal,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Relax and lay down,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Acquire,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Anger at unfair treatment,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Creeping/lurking,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Spreading throughout,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Economically, adv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squad or the people that follow you,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Quiet and reserved, 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Facial expression,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Appearing as covered in gold,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grief,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Withdrawn because of sadness, 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amends, 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Parental,, 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 hatred/ the urge to harm someone, noun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Bingo #2</dc:title>
  <dcterms:created xsi:type="dcterms:W3CDTF">2021-10-11T20:57:23Z</dcterms:created>
  <dcterms:modified xsi:type="dcterms:W3CDTF">2021-10-11T20:57:23Z</dcterms:modified>
</cp:coreProperties>
</file>